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书名：《易经》入门  人人都能看得懂的《易经》</w:t>
      </w:r>
    </w:p>
    <w:p>
      <w:r>
        <w:t>作者：林葳编译</w:t>
      </w:r>
    </w:p>
    <w:p>
      <w:r>
        <w:t>出版社：武汉:华中科技大学出版社,2014.03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《易经》入门  人人都能看得懂的《易经》 评论地址：https://www.jiaokey.com/book/detail/13609876.html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