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书名：囚笼里的红玫瑰  民国女子的爱情</w:t>
      </w:r>
    </w:p>
    <w:p>
      <w:r>
        <w:t>作者：冯雪著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囚笼里的红玫瑰  民国女子的爱情 评论地址：https://www.jiaokey.com/book/detail/13609986.html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