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书名：送枝玫瑰给自己</w:t>
      </w:r>
    </w:p>
    <w:p>
      <w:r>
        <w:t>作者：王一娟著</w:t>
      </w:r>
    </w:p>
    <w:p>
      <w:r>
        <w:t>出版社：太原:三晋出版社,2014.01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送枝玫瑰给自己 评论地址：https://www.jiaokey.com/book/detail/13609987.html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