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天文望远镜原理和设计 射电、红外、光学、X射线和γ射线望远镜</w:t>
      </w:r>
    </w:p>
    <w:p>
      <w:r>
        <w:rPr>
          <w:rFonts w:ascii="宋体" w:hAnsi="宋体" w:eastAsia="宋体"/>
          <w:sz w:val="24"/>
        </w:rPr>
        <w:t>程景全著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天文望远镜原理和设计 射电、红外、光学、X射线和γ射线望远镜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本书出售、求购地址：https://www.jiaokey.com/book/detail/13610027.html</w:t>
      </w:r>
    </w:p>
    <w:p>
      <w:r>
        <w:t>更多相关图书推荐：https://www.jiaokey.com</w:t>
      </w:r>
    </w:p>
    <w:p>
      <w:r>
        <w:t>程景全著 其他作品：https://www.jiaokey.com/tag/程景全著.html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关键词搜索：https://www.jiaokey.com/tag/天文望远镜原理和设计 射电、红外、光学、X射线和γ射线望远镜.html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