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书名：浙商模式创新经典案例  2011-2012年版</w:t>
      </w:r>
    </w:p>
    <w:p>
      <w:r>
        <w:t>作者：胡祖光，叶建华，吕福新主编；徐王婴执行主编</w:t>
      </w:r>
    </w:p>
    <w:p>
      <w:r>
        <w:t>出版社：杭州：浙江人民出版社</w:t>
      </w:r>
    </w:p>
    <w:p>
      <w:r>
        <w:t>出版日期：2013.12</w:t>
      </w:r>
    </w:p>
    <w:p>
      <w:r>
        <w:t>总页数：249</w:t>
      </w:r>
    </w:p>
    <w:p>
      <w:r>
        <w:t>更多请访问教客网: www.jiaokey.com</w:t>
      </w:r>
    </w:p>
    <w:p>
      <w:r>
        <w:t>浙商模式创新经典案例  2011-2012年版 评论地址：https://www.jiaokey.com/book/detail/13610037.html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