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书名：哈佛的修炼  哈佛大学给年轻人的人生指导课！</w:t>
      </w:r>
    </w:p>
    <w:p>
      <w:r>
        <w:t>作者：苏林著</w:t>
      </w:r>
    </w:p>
    <w:p>
      <w:r>
        <w:t>出版社：南京：江苏凤凰文艺出版社</w:t>
      </w:r>
    </w:p>
    <w:p>
      <w:r>
        <w:t>出版日期：2014.07</w:t>
      </w:r>
    </w:p>
    <w:p>
      <w:r>
        <w:t>总页数：269</w:t>
      </w:r>
    </w:p>
    <w:p>
      <w:r>
        <w:t>更多请访问教客网: www.jiaokey.com</w:t>
      </w:r>
    </w:p>
    <w:p>
      <w:r>
        <w:t>哈佛的修炼  哈佛大学给年轻人的人生指导课！ 评论地址：https://www.jiaokey.com/book/detail/13610054.html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