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书名：21岁当总裁  全新典藏版</w:t>
      </w:r>
    </w:p>
    <w:p>
      <w:r>
        <w:t>作者：董思阳著</w:t>
      </w:r>
    </w:p>
    <w:p>
      <w:r>
        <w:t>出版社：北京：团结出版社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21岁当总裁  全新典藏版 评论地址：https://www.jiaokey.com/book/detail/13610179.html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