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八达岭国家森林公园常见植物图谱</w:t>
      </w:r>
    </w:p>
    <w:p>
      <w:r>
        <w:rPr>
          <w:rFonts w:ascii="宋体" w:hAnsi="宋体" w:eastAsia="宋体"/>
          <w:sz w:val="24"/>
        </w:rPr>
        <w:t>朱绍文，蔡永茂，赵广亮主编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八达岭国家森林公园常见植物图谱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朱绍文，蔡永茂，赵广亮主编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本书出售、求购地址：https://www.jiaokey.com/book/detail/13610231.html</w:t>
      </w:r>
    </w:p>
    <w:p>
      <w:r>
        <w:t>更多相关图书推荐：https://www.jiaokey.com</w:t>
      </w:r>
    </w:p>
    <w:p>
      <w:r>
        <w:t>朱绍文，蔡永茂，赵广亮主编 其他作品：https://www.jiaokey.com/tag/朱绍文，蔡永茂，赵广亮主编.html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关键词搜索：https://www.jiaokey.com/tag/八达岭国家森林公园常见植物图谱.html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