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图说葡萄病虫害诊断与防治  全彩版</w:t>
      </w:r>
    </w:p>
    <w:p>
      <w:r>
        <w:rPr>
          <w:rFonts w:ascii="宋体" w:hAnsi="宋体" w:eastAsia="宋体"/>
          <w:sz w:val="24"/>
        </w:rPr>
        <w:t>刘淑芳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图说葡萄病虫害诊断与防治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9787111465171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葡萄-病虫害防治-图解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园艺作物病虫害及其防治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服务广大葡萄种植专业户和基层技术人员为出发点，在编写内容上力求科学严谨、简单实用、贴近生产，将葡萄园中发生的病虫害，从分布、病原、为害症状、发生规律以及防治方法等方面做了介绍，并加以大量的彩色图片，便于读者识别和判断。</w:t>
      </w:r>
    </w:p>
    <w:p/>
    <w:p>
      <w:r>
        <w:t>本书出售、求购地址：https://www.jiaokey.com/book/detail/13610240.html</w:t>
      </w:r>
    </w:p>
    <w:p>
      <w:r>
        <w:t>更多园艺作物病虫害及其防治图书推荐：https://www.jiaokey.com</w:t>
      </w:r>
    </w:p>
    <w:p>
      <w:r>
        <w:t>刘淑芳 其他作品：https://www.jiaokey.com/tag/刘淑芳.html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关键词搜索：https://www.jiaokey.com/tag/葡萄-病虫害防治-图解.html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