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中国海岛志  浙江卷  第2册  舟山群岛南部</w:t>
      </w:r>
    </w:p>
    <w:p>
      <w:r>
        <w:rPr>
          <w:rFonts w:ascii="宋体" w:hAnsi="宋体" w:eastAsia="宋体"/>
          <w:sz w:val="24"/>
        </w:rPr>
        <w:t>夏小明，陈连增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中国海岛志  浙江卷  第2册  舟山群岛南部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夏小明，陈连增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本书出售、求购地址：https://www.jiaokey.com/book/detail/13610241.html</w:t>
      </w:r>
    </w:p>
    <w:p>
      <w:r>
        <w:t>更多相关图书推荐：https://www.jiaokey.com</w:t>
      </w:r>
    </w:p>
    <w:p>
      <w:r>
        <w:t>夏小明，陈连增 其他作品：https://www.jiaokey.com/tag/夏小明，陈连增.html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关键词搜索：https://www.jiaokey.com/tag/中国海岛志  浙江卷  第2册  舟山群岛南部.html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