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养出聪明脑  妈妈必知的胎教早教全书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养出聪明脑  妈妈必知的胎教早教全书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本书出售、求购地址：https://www.jiaokey.com/book/detail/13610254.html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关键词搜索：https://www.jiaokey.com/tag/养出聪明脑  妈妈必知的胎教早教全书.html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