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激发内潜力  妈妈必学的蒙台梭利育儿全书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激发内潜力  妈妈必学的蒙台梭利育儿全书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本书出售、求购地址：https://www.jiaokey.com/book/detail/13610273.html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关键词搜索：https://www.jiaokey.com/tag/激发内潜力  妈妈必学的蒙台梭利育儿全书.html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