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  新日本语能力测试系列  金牌对策N1读解  第1版</w:t>
      </w:r>
    </w:p>
    <w:p>
      <w:r>
        <w:rPr>
          <w:rFonts w:ascii="宋体" w:hAnsi="宋体" w:eastAsia="宋体"/>
          <w:sz w:val="24"/>
        </w:rPr>
        <w:t>杨彩虹，郑颖著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  新日本语能力测试系列  金牌对策N1读解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杨彩虹，郑颖著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本书出售、求购地址：https://www.jiaokey.com/book/detail/13610318.html</w:t>
      </w:r>
    </w:p>
    <w:p>
      <w:r>
        <w:t>更多相关图书推荐：https://www.jiaokey.com</w:t>
      </w:r>
    </w:p>
    <w:p>
      <w:r>
        <w:t>杨彩虹，郑颖著 其他作品：https://www.jiaokey.com/tag/杨彩虹，郑颖著.html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关键词搜索：https://www.jiaokey.com/tag/2014年  新日本语能力测试系列  金牌对策N1读解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