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首尔漫步</w:t>
      </w:r>
    </w:p>
    <w:p>
      <w:r>
        <w:rPr>
          <w:rFonts w:ascii="宋体" w:hAnsi="宋体" w:eastAsia="宋体"/>
          <w:sz w:val="24"/>
        </w:rPr>
        <w:t>（韩）李夏冉著；李东川摄；李吉淑，韩孝憬绘；赵振坤译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（韩）李夏冉著；李东川摄；李吉淑，韩孝憬绘；赵振坤译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本书出售、求购地址：https://www.jiaokey.com/book/detail/13610411.html</w:t>
      </w:r>
    </w:p>
    <w:p>
      <w:r>
        <w:t>更多相关图书推荐：https://www.jiaokey.com</w:t>
      </w:r>
    </w:p>
    <w:p>
      <w:r>
        <w:t>（韩）李夏冉著；李东川摄；李吉淑，韩孝憬绘；赵振坤译 其他作品：https://www.jiaokey.com/tag/（韩）李夏冉著；李东川摄；李吉淑，韩孝憬绘；赵振坤译.html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关键词搜索：https://www.jiaokey.com/tag/首尔漫步.html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