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书名：将心比薪  让薪水倍增的10项修炼</w:t>
      </w:r>
    </w:p>
    <w:p>
      <w:r>
        <w:t>作者：樊晓艳编著</w:t>
      </w:r>
    </w:p>
    <w:p>
      <w:r>
        <w:t>出版社：北京:企业管理出版社,2014.07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将心比薪  让薪水倍增的10项修炼 评论地址：https://www.jiaokey.com/book/detail/13610474.html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