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生活垃圾卫生填埋及渗滤液处理技术</w:t>
      </w:r>
    </w:p>
    <w:p>
      <w:r>
        <w:rPr>
          <w:rFonts w:ascii="宋体" w:hAnsi="宋体" w:eastAsia="宋体"/>
          <w:sz w:val="24"/>
        </w:rPr>
        <w:t>李俊生，蒋宝军主编；彭举威，赵玉鑫，栾友顺副主编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生活垃圾卫生填埋及渗滤液处理技术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李俊生，蒋宝军主编；彭举威，赵玉鑫，栾友顺副主编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本书出售、求购地址：https://www.jiaokey.com/book/detail/13610517.html</w:t>
      </w:r>
    </w:p>
    <w:p>
      <w:r>
        <w:t>更多相关图书推荐：https://www.jiaokey.com</w:t>
      </w:r>
    </w:p>
    <w:p>
      <w:r>
        <w:t>李俊生，蒋宝军主编；彭举威，赵玉鑫，栾友顺副主编 其他作品：https://www.jiaokey.com/tag/李俊生，蒋宝军主编；彭举威，赵玉鑫，栾友顺副主编.html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关键词搜索：https://www.jiaokey.com/tag/生活垃圾卫生填埋及渗滤液处理技术.html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