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高精度轻小型航空遥感系统集成与实现</w:t>
      </w:r>
    </w:p>
    <w:p>
      <w:r>
        <w:rPr>
          <w:rFonts w:ascii="宋体" w:hAnsi="宋体" w:eastAsia="宋体"/>
          <w:sz w:val="24"/>
        </w:rPr>
        <w:t>左建章，关艳玲，李军杰编著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高精度轻小型航空遥感系统集成与实现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左建章，关艳玲，李军杰编著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本书出售、求购地址：https://www.jiaokey.com/book/detail/13610552.html</w:t>
      </w:r>
    </w:p>
    <w:p>
      <w:r>
        <w:t>更多相关图书推荐：https://www.jiaokey.com</w:t>
      </w:r>
    </w:p>
    <w:p>
      <w:r>
        <w:t>左建章，关艳玲，李军杰编著 其他作品：https://www.jiaokey.com/tag/左建章，关艳玲，李军杰编著.html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关键词搜索：https://www.jiaokey.com/tag/高精度轻小型航空遥感系统集成与实现.html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