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书名：噗-噗-噗</w:t>
      </w:r>
    </w:p>
    <w:p>
      <w:r>
        <w:t>作者：（日）谷川俊太郎文；（日）元永定正图；（日）猿渡静子译</w:t>
      </w:r>
    </w:p>
    <w:p>
      <w:r>
        <w:t>出版社：海口:南海出版社,2012.03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噗-噗-噗 评论地址：https://www.jiaokey.com/book/detail/13610594.html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