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鱼也要喝水吗？  奇妙无穷的动物世界</w:t>
      </w:r>
    </w:p>
    <w:p>
      <w:r>
        <w:rPr>
          <w:rFonts w:ascii="宋体" w:hAnsi="宋体" w:eastAsia="宋体"/>
          <w:sz w:val="24"/>
        </w:rPr>
        <w:t>德国Christophorus出版集团，德国Velber出版社编著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鱼也要喝水吗？  奇妙无穷的动物世界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德国Christophorus出版集团，德国Velber出版社编著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本书出售、求购地址：https://www.jiaokey.com/book/detail/13610598.html</w:t>
      </w:r>
    </w:p>
    <w:p>
      <w:r>
        <w:t>更多相关图书推荐：https://www.jiaokey.com</w:t>
      </w:r>
    </w:p>
    <w:p>
      <w:r>
        <w:t>德国Christophorus出版集团，德国Velber出版社编著 其他作品：https://www.jiaokey.com/tag/德国Christophorus出版集团，德国Velber出版社编著.html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关键词搜索：https://www.jiaokey.com/tag/鱼也要喝水吗？  奇妙无穷的动物世界.html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