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警官巴克尔和警犬葛芮雅</w:t>
      </w:r>
    </w:p>
    <w:p>
      <w:r>
        <w:rPr>
          <w:rFonts w:ascii="宋体" w:hAnsi="宋体" w:eastAsia="宋体"/>
          <w:sz w:val="24"/>
        </w:rPr>
        <w:t>（美）佩吉·拉特曼文图；阿甲翻译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警官巴克尔和警犬葛芮雅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（美）佩吉·拉特曼文图；阿甲翻译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本书出售、求购地址：https://www.jiaokey.com/book/detail/13610600.html</w:t>
      </w:r>
    </w:p>
    <w:p>
      <w:r>
        <w:t>更多相关图书推荐：https://www.jiaokey.com</w:t>
      </w:r>
    </w:p>
    <w:p>
      <w:r>
        <w:t>（美）佩吉·拉特曼文图；阿甲翻译 其他作品：https://www.jiaokey.com/tag/（美）佩吉·拉特曼文图；阿甲翻译.html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关键词搜索：https://www.jiaokey.com/tag/警官巴克尔和警犬葛芮雅.html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