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信谊世界精选图画书系列  战役</w:t>
      </w:r>
    </w:p>
    <w:p>
      <w:r>
        <w:rPr>
          <w:rFonts w:ascii="宋体" w:hAnsi="宋体" w:eastAsia="宋体"/>
          <w:sz w:val="24"/>
        </w:rPr>
        <w:t>（法）艾瑞克·巴图文/图；梅思繁译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信谊世界精选图画书系列  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（法）艾瑞克·巴图文/图；梅思繁译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本书出售、求购地址：https://www.jiaokey.com/book/detail/13610606.html</w:t>
      </w:r>
    </w:p>
    <w:p>
      <w:r>
        <w:t>更多相关图书推荐：https://www.jiaokey.com</w:t>
      </w:r>
    </w:p>
    <w:p>
      <w:r>
        <w:t>（法）艾瑞克·巴图文/图；梅思繁译 其他作品：https://www.jiaokey.com/tag/（法）艾瑞克·巴图文/图；梅思繁译.html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关键词搜索：https://www.jiaokey.com/tag/信谊世界精选图画书系列  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