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启发精选国际大师名作绘本  最重要的事</w:t>
      </w:r>
    </w:p>
    <w:p>
      <w:r>
        <w:rPr>
          <w:rFonts w:ascii="宋体" w:hAnsi="宋体" w:eastAsia="宋体"/>
          <w:sz w:val="24"/>
        </w:rPr>
        <w:t>（美）邦廷著，（美）希姆勒绘，刘清彦译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启发精选国际大师名作绘本  最重要的事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（美）邦廷著，（美）希姆勒绘，刘清彦译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本书出售、求购地址：https://www.jiaokey.com/book/detail/13610613.html</w:t>
      </w:r>
    </w:p>
    <w:p>
      <w:r>
        <w:t>更多相关图书推荐：https://www.jiaokey.com</w:t>
      </w:r>
    </w:p>
    <w:p>
      <w:r>
        <w:t>（美）邦廷著，（美）希姆勒绘，刘清彦译 其他作品：https://www.jiaokey.com/tag/（美）邦廷著，（美）希姆勒绘，刘清彦译.html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关键词搜索：https://www.jiaokey.com/tag/启发精选国际大师名作绘本  最重要的事.html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