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基于内容的音频检索技术</w:t>
      </w:r>
    </w:p>
    <w:p>
      <w:r>
        <w:rPr>
          <w:rFonts w:ascii="宋体" w:hAnsi="宋体" w:eastAsia="宋体"/>
          <w:sz w:val="24"/>
        </w:rPr>
        <w:t>周明全，耿国华，王小凤，李鹏著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基于内容的音频检索技术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周明全，耿国华，王小凤，李鹏著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本书出售、求购地址：https://www.jiaokey.com/book/detail/13610636.html</w:t>
      </w:r>
    </w:p>
    <w:p>
      <w:r>
        <w:t>更多相关图书推荐：https://www.jiaokey.com</w:t>
      </w:r>
    </w:p>
    <w:p>
      <w:r>
        <w:t>周明全，耿国华，王小凤，李鹏著 其他作品：https://www.jiaokey.com/tag/周明全，耿国华，王小凤，李鹏著.html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关键词搜索：https://www.jiaokey.com/tag/基于内容的音频检索技术.html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