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高等数学学习指导与考研辅导  下</w:t>
      </w:r>
    </w:p>
    <w:p>
      <w:r>
        <w:rPr>
          <w:rFonts w:ascii="宋体" w:hAnsi="宋体" w:eastAsia="宋体"/>
          <w:sz w:val="24"/>
        </w:rPr>
        <w:t>孙法国，胡新利主编；王晓东，张娟娟，赵宁波副主编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高等数学学习指导与考研辅导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孙法国，胡新利主编；王晓东，张娟娟，赵宁波副主编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本书出售、求购地址：https://www.jiaokey.com/book/detail/13610649.html</w:t>
      </w:r>
    </w:p>
    <w:p>
      <w:r>
        <w:t>更多相关图书推荐：https://www.jiaokey.com</w:t>
      </w:r>
    </w:p>
    <w:p>
      <w:r>
        <w:t>孙法国，胡新利主编；王晓东，张娟娟，赵宁波副主编 其他作品：https://www.jiaokey.com/tag/孙法国，胡新利主编；王晓东，张娟娟，赵宁波副主编.html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关键词搜索：https://www.jiaokey.com/tag/高等数学学习指导与考研辅导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