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  列传  卷45-49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  列传  卷45-49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本书出售、求购地址：https://www.jiaokey.com/book/detail/13610677.html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关键词搜索：https://www.jiaokey.com/tag/南史  列传  卷45-49.html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