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书名：月下看猫头鹰</w:t>
      </w:r>
    </w:p>
    <w:p>
      <w:r>
        <w:t>作者：（美）珍·尤伦著；（美）约翰·秀能图；林良译</w:t>
      </w:r>
    </w:p>
    <w:p>
      <w:r>
        <w:t>出版社：济南:明天出版社,2008.12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月下看猫头鹰 评论地址：https://www.jiaokey.com/book/detail/13610722.html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