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穿越飓风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穿越飓风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本书出售、求购地址：https://www.jiaokey.com/book/detail/13610733.html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穿越飓风.html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