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书名：爷爷一定有办法</w:t>
      </w:r>
    </w:p>
    <w:p>
      <w:r>
        <w:t>作者：（加）吉尔曼文图；宋佩译</w:t>
      </w:r>
    </w:p>
    <w:p>
      <w:r>
        <w:t>出版社：济南:明天出版社,2008.07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爷爷一定有办法 评论地址：https://www.jiaokey.com/book/detail/13610742.html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