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小仙女艾丽斯  启发精选国际大师名作绘本</w:t>
      </w:r>
    </w:p>
    <w:p>
      <w:r>
        <w:rPr>
          <w:rFonts w:ascii="宋体" w:hAnsi="宋体" w:eastAsia="宋体"/>
          <w:sz w:val="24"/>
        </w:rPr>
        <w:t>（美）香农编绘；余治莹译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小仙女艾丽斯  启发精选国际大师名作绘本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（美）香农编绘；余治莹译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本书出售、求购地址：https://www.jiaokey.com/book/detail/13610745.html</w:t>
      </w:r>
    </w:p>
    <w:p>
      <w:r>
        <w:t>更多相关图书推荐：https://www.jiaokey.com</w:t>
      </w:r>
    </w:p>
    <w:p>
      <w:r>
        <w:t>（美）香农编绘；余治莹译 其他作品：https://www.jiaokey.com/tag/（美）香农编绘；余治莹译.html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关键词搜索：https://www.jiaokey.com/tag/小仙女艾丽斯  启发精选国际大师名作绘本.html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