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不一样的卡梅拉纪念版：我好喜欢她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不一样的卡梅拉纪念版：我好喜欢她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本书出售、求购地址：https://www.jiaokey.com/book/detail/13610754.html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南昌:二十一世纪出版社,2010.11 出版图书：https://www.jiaokey.com/tag/南昌:二十一世纪出版社,2010.11.html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