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幸福需要慢慢体味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幸福需要慢慢体味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本书出售、求购地址：https://www.jiaokey.com/book/detail/13610756.html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关键词搜索：https://www.jiaokey.com/tag/幸福需要慢慢体味.html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