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中华人民共和国环境保护法释义</w:t>
      </w:r>
    </w:p>
    <w:p>
      <w:r>
        <w:rPr>
          <w:rFonts w:ascii="宋体" w:hAnsi="宋体" w:eastAsia="宋体"/>
          <w:sz w:val="24"/>
        </w:rPr>
        <w:t>信春鹰主编；袁杰，童卫东副主编；全国人民代表大会常务委员会法制工作委员会编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中华人民共和国环境保护法释义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信春鹰主编；袁杰，童卫东副主编；全国人民代表大会常务委员会法制工作委员会编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本书出售、求购地址：https://www.jiaokey.com/book/detail/13610801.html</w:t>
      </w:r>
    </w:p>
    <w:p>
      <w:r>
        <w:t>更多相关图书推荐：https://www.jiaokey.com</w:t>
      </w:r>
    </w:p>
    <w:p>
      <w:r>
        <w:t>信春鹰主编；袁杰，童卫东副主编；全国人民代表大会常务委员会法制工作委员会编 其他作品：https://www.jiaokey.com/tag/信春鹰主编；袁杰，童卫东副主编；全国人民代表大会常务委员会法制工作委员会编.html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关键词搜索：https://www.jiaokey.com/tag/中华人民共和国环境保护法释义.html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