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卷41-44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卷41-44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本书出售、求购地址：https://www.jiaokey.com/book/detail/13610808.html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列传  卷41-44.html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