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书名：证候实质研究  汇通/结合的分野</w:t>
      </w:r>
    </w:p>
    <w:p>
      <w:r>
        <w:t>作者：陈小野，黄毅著</w:t>
      </w:r>
    </w:p>
    <w:p>
      <w:r>
        <w:t>出版社：北京：中医古籍出版社</w:t>
      </w:r>
    </w:p>
    <w:p>
      <w:r>
        <w:t>出版日期：2014.01</w:t>
      </w:r>
    </w:p>
    <w:p>
      <w:r>
        <w:t>总页数：320</w:t>
      </w:r>
    </w:p>
    <w:p>
      <w:r>
        <w:t>更多请访问教客网: www.jiaokey.com</w:t>
      </w:r>
    </w:p>
    <w:p>
      <w:r>
        <w:t>证候实质研究  汇通/结合的分野 评论地址：https://www.jiaokey.com/book/detail/13610813.html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