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各国共产党概况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各国共产党概况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本书出售、求购地址：https://www.jiaokey.com/book/detail/13610832.html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关键词搜索：https://www.jiaokey.com/tag/各国共产党概况.html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