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综合训练与自测2</w:t>
      </w:r>
    </w:p>
    <w:p>
      <w:r>
        <w:rPr>
          <w:rFonts w:ascii="宋体" w:hAnsi="宋体" w:eastAsia="宋体"/>
          <w:sz w:val="24"/>
        </w:rPr>
        <w:t>安晓灿总主编；张丽梅主编；何林，栾晓蕾，王晨，宁颖编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综合训练与自测2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安晓灿总主编；张丽梅主编；何林，栾晓蕾，王晨，宁颖编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本书出售、求购地址：https://www.jiaokey.com/book/detail/13610862.html</w:t>
      </w:r>
    </w:p>
    <w:p>
      <w:r>
        <w:t>更多相关图书推荐：https://www.jiaokey.com</w:t>
      </w:r>
    </w:p>
    <w:p>
      <w:r>
        <w:t>安晓灿总主编；张丽梅主编；何林，栾晓蕾，王晨，宁颖编 其他作品：https://www.jiaokey.com/tag/安晓灿总主编；张丽梅主编；何林，栾晓蕾，王晨，宁颖编.html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综合训练与自测2.html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