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卷77-82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卷77-82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本书出售、求购地址：https://www.jiaokey.com/book/detail/13610874.html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卷77-82.html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