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卷145-147上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卷145-147上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本书出售、求购地址：https://www.jiaokey.com/book/detail/13610935.html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卷145-147上.html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