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书名：语海新珠  庆祝张志毅先生科学研究和辞书工作50年论集</w:t>
      </w:r>
    </w:p>
    <w:p>
      <w:r>
        <w:t>作者：陈淑梅，解海江著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总页数：410</w:t>
      </w:r>
    </w:p>
    <w:p>
      <w:r>
        <w:t>更多请访问教客网: www.jiaokey.com</w:t>
      </w:r>
    </w:p>
    <w:p>
      <w:r>
        <w:t>语海新珠  庆祝张志毅先生科学研究和辞书工作50年论集 评论地址：https://www.jiaokey.com/book/detail/13610939.html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