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列传  卷29-34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列传  卷29-34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本书出售、求购地址：https://www.jiaokey.com/book/detail/13610946.html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列传  卷29-34.html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