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分歧者  2  叛乱者</w:t>
      </w:r>
    </w:p>
    <w:p>
      <w:r>
        <w:rPr>
          <w:rFonts w:ascii="宋体" w:hAnsi="宋体" w:eastAsia="宋体"/>
          <w:sz w:val="24"/>
        </w:rPr>
        <w:t>薇若妮卡·罗斯著；简秀如译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分歧者  2  叛乱者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薇若妮卡·罗斯著；简秀如译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本书出售、求购地址：https://www.jiaokey.com/book/detail/13610953.html</w:t>
      </w:r>
    </w:p>
    <w:p>
      <w:r>
        <w:t>更多相关图书推荐：https://www.jiaokey.com</w:t>
      </w:r>
    </w:p>
    <w:p>
      <w:r>
        <w:t>薇若妮卡·罗斯著；简秀如译 其他作品：https://www.jiaokey.com/tag/薇若妮卡·罗斯著；简秀如译.html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关键词搜索：https://www.jiaokey.com/tag/分歧者  2  叛乱者.html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