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传播新制度经济学  传播史、政策、管理与产业组织</w:t>
      </w:r>
    </w:p>
    <w:p>
      <w:r>
        <w:rPr>
          <w:rFonts w:ascii="宋体" w:hAnsi="宋体" w:eastAsia="宋体"/>
          <w:sz w:val="24"/>
        </w:rPr>
        <w:t>王盈勋著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传播新制度经济学  传播史、政策、管理与产业组织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王盈勋著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本书出售、求购地址：https://www.jiaokey.com/book/detail/13611002.html</w:t>
      </w:r>
    </w:p>
    <w:p>
      <w:r>
        <w:t>更多相关图书推荐：https://www.jiaokey.com</w:t>
      </w:r>
    </w:p>
    <w:p>
      <w:r>
        <w:t>王盈勋著 其他作品：https://www.jiaokey.com/tag/王盈勋著.html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关键词搜索：https://www.jiaokey.com/tag/传播新制度经济学  传播史、政策、管理与产业组织.html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