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卷139-143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卷139-143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卷139-143.html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