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志  卷40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志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本书出售、求购地址：https://www.jiaokey.com/book/detail/13611155.html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志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