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志  卷42-44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志  卷42-44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本书出售、求购地址：https://www.jiaokey.com/book/detail/13611157.html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志  卷42-44.html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