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志  卷45-46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志  卷45-46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本书出售、求购地址：https://www.jiaokey.com/book/detail/13611158.html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志  卷45-46.html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