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志  卷47-49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志  卷47-49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本书出售、求购地址：https://www.jiaokey.com/book/detail/13611159.html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志  卷47-49.html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