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卷50  列传  卷51-54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卷50  列传  卷51-54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本书出售、求购地址：https://www.jiaokey.com/book/detail/13611160.html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卷50  列传  卷51-54.html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