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卷60-65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卷60-65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本书出售、求购地址：https://www.jiaokey.com/book/detail/13611162.html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卷60-65.html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