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列传  卷88-91</w:t>
      </w:r>
    </w:p>
    <w:p>
      <w:r>
        <w:rPr>
          <w:rFonts w:ascii="宋体" w:hAnsi="宋体" w:eastAsia="宋体"/>
          <w:sz w:val="24"/>
        </w:rPr>
        <w:t>（晋）刘咰撰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列传  卷88-91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（晋）刘咰撰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本书出售、求购地址：https://www.jiaokey.com/book/detail/13611167.html</w:t>
      </w:r>
    </w:p>
    <w:p>
      <w:r>
        <w:t>更多相关图书推荐：https://www.jiaokey.com</w:t>
      </w:r>
    </w:p>
    <w:p>
      <w:r>
        <w:t>（晋）刘咰撰 其他作品：https://www.jiaokey.com/tag/（晋）刘咰撰.html</w:t>
      </w:r>
    </w:p>
    <w:p>
      <w:r>
        <w:t>浙江书局刊 出版图书：https://www.jiaokey.com/tag/浙江书局刊.html</w:t>
      </w:r>
    </w:p>
    <w:p>
      <w:r>
        <w:t>关键词搜索：https://www.jiaokey.com/tag/旧唐书  列传  卷88-91.html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